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GEOLOGY OF THE UNITED STATES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GEOLOGY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本书出售、求购地址：https://www.jiaokey.com/book/detail/40369993.html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关键词搜索：https://www.jiaokey.com/tag/PETROLEUM GEOLOGY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