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HIGH SCHOOL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本书出售、求购地址：https://www.jiaokey.com/book/detail/40370147.html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关键词搜索：https://www.jiaokey.com/tag/THE NEW AMERICAN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