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23 Programming Methodology 4th Informatik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23 Programming Methodology 4th Informatik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本书出售、求购地址：https://www.jiaokey.com/book/detail/40370258.html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23 Programming Methodology 4th Informatik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