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Software Tools Sampler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Software Tools Sampler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Software Tools Sampler.html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