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Reliability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Reliability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本书出售、求购地址：https://www.jiaokey.com/book/detail/40370286.html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关键词搜索：https://www.jiaokey.com/tag/Software Reliability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