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ECHTZEIT-PROGRAMMIERTECHNIK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ECHTZEIT-PROGRAMMIERTECHNIK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本书出售、求购地址：https://www.jiaokey.com/book/detail/40370307.html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关键词搜索：https://www.jiaokey.com/tag/ECHTZEIT-PROGRAMMIERTECHNIK.html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