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Six-Port Technique with Microwave and Wireless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Six-Port Technique with Microwave and Wireless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本书出售、求购地址：https://www.jiaokey.com/book/detail/40370335.html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关键词搜索：https://www.jiaokey.com/tag/The Six-Port Technique with Microwave and Wireless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