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DNA DAMAGE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DNA DAMAGE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关键词搜索：https://www.jiaokey.com/tag/PROGRESS IN DNA DAMAGE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