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JOURNAL OF OCEANIC ENGINEERING VOL. OE-1 NO2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JOURNAL OF OCEANIC ENGINEERING VOL. OE-1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本书出售、求购地址：https://www.jiaokey.com/book/detail/40370421.html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JOURNAL OF OCEANIC ENGINEERING VOL. OE-1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