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GROUND-WATER AVAILABILITY NEAT FORT WAYNE</w:t>
      </w:r>
    </w:p>
    <w:p>
      <w:r>
        <w:rPr>
          <w:rFonts w:ascii="宋体" w:hAnsi="宋体" w:eastAsia="宋体"/>
          <w:sz w:val="24"/>
        </w:rPr>
        <w:t>PREPARED IN COOPERATION WITH THE INDIANA DEPARTMENT OF NATURAL RESOURCES AND THE CITY OF FORT 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GROUND-WATER AVAILABILITY NEAT FORT WAYNE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PREPARED IN COOPERATION WITH THE INDIANA DEPARTMENT OF NATURAL RESOURCES AND THE CITY OF FORT 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本书出售、求购地址：https://www.jiaokey.com/book/detail/40370424.html</w:t>
      </w:r>
    </w:p>
    <w:p>
      <w:r>
        <w:t>更多相关图书推荐：https://www.jiaokey.com</w:t>
      </w:r>
    </w:p>
    <w:p>
      <w:r>
        <w:t>PREPARED IN COOPERATION WITH THE INDIANA DEPARTMENT OF NATURAL RESOURCES AND THE CITY OF FORT WAYNE 其他作品：https://www.jiaokey.com/tag/PREPARED IN COOPERATION WITH THE INDIANA DEPARTMENT OF NATURAL RESOURCES AND THE CITY OF FORT WAYNE.html</w:t>
      </w:r>
    </w:p>
    <w:p>
      <w:r>
        <w:t>关键词搜索：https://www.jiaokey.com/tag/GROUND-WATER AVAILABILITY NEAT FORT WAYNE.html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