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  藏文</w:t>
      </w:r>
    </w:p>
    <w:p>
      <w:r>
        <w:rPr>
          <w:rFonts w:ascii="宋体" w:hAnsi="宋体" w:eastAsia="宋体"/>
          <w:sz w:val="24"/>
        </w:rPr>
        <w:t>卞德培著；杨迦森，廖兴荣，陈连超，李永昌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卞德培著；杨迦森，廖兴荣，陈连超，李永昌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本书出售、求购地址：https://www.jiaokey.com/book/detail/40370893.html</w:t>
      </w:r>
    </w:p>
    <w:p>
      <w:r>
        <w:t>更多相关图书推荐：https://www.jiaokey.com</w:t>
      </w:r>
    </w:p>
    <w:p>
      <w:r>
        <w:t>卞德培著；杨迦森，廖兴荣，陈连超，李永昌 其他作品：https://www.jiaokey.com/tag/卞德培著；杨迦森，廖兴荣，陈连超，李永昌.html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关键词搜索：https://www.jiaokey.com/tag/月亮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