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坚决肃清伊斯兰教界中的败类  藏文</w:t>
      </w:r>
    </w:p>
    <w:p>
      <w:r>
        <w:rPr>
          <w:rFonts w:ascii="宋体" w:hAnsi="宋体" w:eastAsia="宋体"/>
          <w:sz w:val="24"/>
        </w:rPr>
        <w:t>西藏日报社译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坚决肃清伊斯兰教界中的败类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西藏日报社译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本书出售、求购地址：https://www.jiaokey.com/book/detail/40370976.html</w:t>
      </w:r>
    </w:p>
    <w:p>
      <w:r>
        <w:t>更多相关图书推荐：https://www.jiaokey.com</w:t>
      </w:r>
    </w:p>
    <w:p>
      <w:r>
        <w:t>西藏日报社译 其他作品：https://www.jiaokey.com/tag/西藏日报社译.html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关键词搜索：https://www.jiaokey.com/tag/坚决肃清伊斯兰教界中的败类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