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Toolbox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Toolbox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本书出售、求购地址：https://www.jiaokey.com/book/detail/40370982.html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C Toolbox.html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