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methods for the microcomputer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methods for the microcomputer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关键词搜索：https://www.jiaokey.com/tag/Applied numerical methods for the microcomputer.html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