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 and Biotechnology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 and Biotechnology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本书出售、求购地址：https://www.jiaokey.com/book/detail/40371012.html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关键词搜索：https://www.jiaokey.com/tag/DNA and Biotechnology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