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TONGUE TIES Logo-Eroticism in Anglo-Hispanic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TONGUE TIES Logo-Eroticism in Anglo-Hispanic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本书出售、求购地址：https://www.jiaokey.com/book/detail/40371256.html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关键词搜索：https://www.jiaokey.com/tag/TONGUE TIES Logo-Eroticism in Anglo-Hispanic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