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Concepts and Applications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本书出售、求购地址：https://www.jiaokey.com/book/detail/40371827.html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关键词搜索：https://www.jiaokey.com/tag/Computer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