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Architecture for Combinator Graph Reduction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Architecture for Combinator Graph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本书出售、求购地址：https://www.jiaokey.com/book/detail/40371850.html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关键词搜索：https://www.jiaokey.com/tag/An Architecture for Combinator Graph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