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DISORDERS 2ND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DISORDERS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本书出售、求购地址：https://www.jiaokey.com/book/detail/40371997.html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关键词搜索：https://www.jiaokey.com/tag/COMMUNICATION DISORDERS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