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PROCESS OF COUNSELING AND THERAPY THIRD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PROCESS OF COUNSELING AND THERAPY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本书出售、求购地址：https://www.jiaokey.com/book/detail/40372008.html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关键词搜索：https://www.jiaokey.com/tag/THE PROCESS OF COUNSELING AND THERAPY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