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PSYCHOTHERAPY THE PURCHASE OF FRIENDSHIP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PSYCHOTHERAPY THE PURCHASE OF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关键词搜索：https://www.jiaokey.com/tag/PSYCHOTHERAPY THE PURCHASE OF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