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ECOPHYSIOLOGICAL APPROACH TO FOREST-WATER RELATIONSHIPS IN ARID CLIMATES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ECOPHYSIOLOGICAL APPROACH TO FOREST-WATER RELATIONSHIPS IN ARID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HAGUE 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本书出售、求购地址：https://www.jiaokey.com/book/detail/40372170.html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THE HAGUE 1973 出版图书：https://www.jiaokey.com/tag/THE HAGUE 1973.html</w:t>
      </w:r>
    </w:p>
    <w:p>
      <w:r>
        <w:t>关键词搜索：https://www.jiaokey.com/tag/A NEW ECOPHYSIOLOGICAL APPROACH TO FOREST-WATER RELATIONSHIPS IN ARID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