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DETERIORATION AND ITS PREVENTION BY PRESER VATIVE TREATMENTS VOLUME I DEGRADATION AND PROTECTON OF WOOD</w:t>
      </w:r>
    </w:p>
    <w:p>
      <w:r>
        <w:rPr>
          <w:rFonts w:ascii="宋体" w:hAnsi="宋体" w:eastAsia="宋体"/>
          <w:sz w:val="24"/>
        </w:rPr>
        <w:t>SYPACUSE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DETERIORATION AND ITS PREVENTION BY PRESER VATIVE TREATMENTS VOLUME I DEGRADATION AND PROTECTON OF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SYPACUSE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本书出售、求购地址：https://www.jiaokey.com/book/detail/40372183.html</w:t>
      </w:r>
    </w:p>
    <w:p>
      <w:r>
        <w:t>更多相关图书推荐：https://www.jiaokey.com</w:t>
      </w:r>
    </w:p>
    <w:p>
      <w:r>
        <w:t>SYPACUSE UNIVERSITY PRESS 其他作品：https://www.jiaokey.com/tag/SYPACUSE UNIVERSITY PRESS.html</w:t>
      </w:r>
    </w:p>
    <w:p>
      <w:r>
        <w:t>1973 出版图书：https://www.jiaokey.com/tag/1973.html</w:t>
      </w:r>
    </w:p>
    <w:p>
      <w:r>
        <w:t>关键词搜索：https://www.jiaokey.com/tag/WOOD DETERIORATION AND ITS PREVENTION BY PRESER VATIVE TREATMENTS VOLUME I DEGRADATION AND PROTECTON OF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