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DIGITAL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DIGITAL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关键词搜索：https://www.jiaokey.com/tag/ELECTRONIC DIGITAL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