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Variable Structure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Variable Structure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本书出售、求购地址：https://www.jiaokey.com/book/detail/40372805.html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关键词搜索：https://www.jiaokey.com/tag/Variable Structure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