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Knowledge Discovery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Knowledge Discovery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本书出售、求购地址：https://www.jiaokey.com/book/detail/40372811.html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关键词搜索：https://www.jiaokey.com/tag/Data Mining and Knowledge Discovery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