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FOUDATIONS FOR COMMUNICATION ENGINEERING VOLUME 1 DETERMINATE THEORY OF SIGNALS AND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FOUDATIONS FOR COMMUNICATION ENGINEERING VOLUME 1 DETERMINATE THEORY OF SIGNALS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PENTECH PRESS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本书出售、求购地址：https://www.jiaokey.com/book/detail/40372877.html</w:t>
      </w:r>
    </w:p>
    <w:p>
      <w:r>
        <w:t>更多相关图书推荐：https://www.jiaokey.com</w:t>
      </w:r>
    </w:p>
    <w:p>
      <w:r>
        <w:t>PENTECH PRESS LONDON 出版图书：https://www.jiaokey.com/tag/PENTECH PRESS LONDON.html</w:t>
      </w:r>
    </w:p>
    <w:p>
      <w:r>
        <w:t>关键词搜索：https://www.jiaokey.com/tag/MATHEMATICAL FOUDATIONS FOR COMMUNICATION ENGINEERING VOLUME 1 DETERMINATE THEORY OF SIGNALS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