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40372902_HANDBOOK FOR SCIENTIFIC PHOTOGRAPHY_p319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40372902_HANDBOOK FOR SCIENTIFIC PHOTOGRAPHY_p319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关键词搜索：https://www.jiaokey.com/tag/40372902_HANDBOOK FOR SCIENTIFIC PHOTOGRAPHY_p319.html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