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40372908_THE TECHNOLOGY OF OFFSHORE DRILLING,COMPLETION AND PRODUCTION_p417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40372908_THE TECHNOLOGY OF OFFSHORE DRILLING,COMPLETION AND PRODUCTION_p417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本书出售、求购地址：https://www.jiaokey.com/book/detail/40372908.html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关键词搜索：https://www.jiaokey.com/tag/40372908_THE TECHNOLOGY OF OFFSHORE DRILLING,COMPLETION AND PRODUCTION_p417.html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