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ISA HANDBOOK OF CONTROL VALVES 2ND EDITION</w:t>
      </w:r>
    </w:p>
    <w:p>
      <w:r>
        <w:rPr>
          <w:rFonts w:ascii="宋体" w:hAnsi="宋体" w:eastAsia="宋体"/>
          <w:sz w:val="24"/>
        </w:rPr>
        <w:t>INSTRUMENT SOCIETY OF AMERICA PITTSBURGH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ISA HANDBOOK OF CONTROL VALVES 2ND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INSTRUMENT SOCIETY OF AMERICA PITTSBURGH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PENNSYLVANIA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本书出售、求购地址：https://www.jiaokey.com/book/detail/40372964.html</w:t>
      </w:r>
    </w:p>
    <w:p>
      <w:r>
        <w:t>更多相关图书推荐：https://www.jiaokey.com</w:t>
      </w:r>
    </w:p>
    <w:p>
      <w:r>
        <w:t>INSTRUMENT SOCIETY OF AMERICA PITTSBURGH 其他作品：https://www.jiaokey.com/tag/INSTRUMENT SOCIETY OF AMERICA PITTSBURGH.html</w:t>
      </w:r>
    </w:p>
    <w:p>
      <w:r>
        <w:t>PENNSYLVANIA 出版图书：https://www.jiaokey.com/tag/PENNSYLVANIA.html</w:t>
      </w:r>
    </w:p>
    <w:p>
      <w:r>
        <w:t>关键词搜索：https://www.jiaokey.com/tag/ISA HANDBOOK OF CONTROL VALVES 2ND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