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PERGAMON EUROPEAN HELIOSTUDIES VOLUME 2 SOLAR ENERGY FOR DOMESTIC HEATING AND COOLING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PERGAMON EUROPEAN HELIOSTUDIES VOLUME 2 SOLAR ENERGY FOR DOMESTIC HEATING AND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本书出售、求购地址：https://www.jiaokey.com/book/detail/40373012.html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关键词搜索：https://www.jiaokey.com/tag/THE PERGAMON EUROPEAN HELIOSTUDIES VOLUME 2 SOLAR ENERGY FOR DOMESTIC HEATING AND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