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新潮世界文学小辞典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新潮世界文学小辞典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本书出售、求购地址：https://www.jiaokey.com/book/detail/40373328.html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关键词搜索：https://www.jiaokey.com/tag/新潮世界文学小辞典.html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