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アンナカレーニナ:1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アンナカレーニナ:1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关键词搜索：https://www.jiaokey.com/tag/アンナカレーニナ:1.html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