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万葉集:時代と作品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万葉集:時代と作品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本书出售、求购地址：https://www.jiaokey.com/book/detail/40374101.html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关键词搜索：https://www.jiaokey.com/tag/万葉集:時代と作品.html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