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小説と古史への旅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小説と古史への旅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本书出售、求购地址：https://www.jiaokey.com/book/detail/40374231.html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关键词搜索：https://www.jiaokey.com/tag/小説と古史への旅.html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