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硯友社の時代終る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硯友社の時代終る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本书出售、求购地址：https://www.jiaokey.com/book/detail/40374282.html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关键词搜索：https://www.jiaokey.com/tag/硯友社の時代終る.html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