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反自然主義の人たち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反自然主義の人たち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关键词搜索：https://www.jiaokey.com/tag/反自然主義の人たち.html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