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谈谈辩证法问题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谈谈辩证法问题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本书出售、求购地址：https://www.jiaokey.com/book/detail/40374739.html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谈谈辩证法问题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