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全俄中央执行委员会，莫斯科工、农和红军代表苏维埃，工会联席会议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全俄中央执行委员会，莫斯科工、农和红军代表苏维埃，工会联席会议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本书出售、求购地址：https://www.jiaokey.com/book/detail/40374740.html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全俄中央执行委员会，莫斯科工、农和红军代表苏维埃，工会联席会议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