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书名：藏族历代文学作品选·上册(藏文)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藏族历代文学作品选·上册(藏文) 评论地址：https://www.jiaokey.com/book/detail/40374859.html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