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Books Work A Guide To The Use of Libraries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Books Work A Guide To The Use of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本书出售、求购地址：https://www.jiaokey.com/book/detail/40375044.html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关键词搜索：https://www.jiaokey.com/tag/Making Books Work A Guide To The Use of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