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Algorithmically Specialized Parallel Computers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Algorithmically Specialized Parallel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本书出售、求购地址：https://www.jiaokey.com/book/detail/40375147.html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关键词搜索：https://www.jiaokey.com/tag/Algorithmically Specialized Parallel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