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 The 10th IEEE International Conference on Fuzzy Systems Vol.3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 The 10th IEEE International Conference on Fuzzy Systems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本书出售、求购地址：https://www.jiaokey.com/book/detail/40375160.html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关键词搜索：https://www.jiaokey.com/tag/2001 The 10th IEEE International Conference on Fuzzy Systems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