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Keypunching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Keypunching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本书出售、求购地址：https://www.jiaokey.com/book/detail/40375201.html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关键词搜索：https://www.jiaokey.com/tag/Keypunching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