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Manufacturing Productivity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Manufacturing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本书出售、求购地址：https://www.jiaokey.com/book/detail/40375211.html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关键词搜索：https://www.jiaokey.com/tag/Computers and Manufacturing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