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of Data Mining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of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本书出售、求购地址：https://www.jiaokey.com/book/detail/40375235.html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关键词搜索：https://www.jiaokey.com/tag/Next Generation of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