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Planar Lipid Bilayers and Liposomes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Planar Lipid Bilayers and Liposomes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本书出售、求购地址：https://www.jiaokey.com/book/detail/40375248.html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关键词搜索：https://www.jiaokey.com/tag/Advances in Planar Lipid Bilayers and Liposomes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