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Data Processing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本书出售、求购地址：https://www.jiaokey.com/book/detail/40375253.html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关键词搜索：https://www.jiaokey.com/tag/Modern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