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Biophysics Ionizing Radiations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Biophysics Ionizing Radiations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本书出售、求购地址：https://www.jiaokey.com/book/detail/40375255.html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关键词搜索：https://www.jiaokey.com/tag/Radiation Biophysics Ionizing Radiations.html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