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Human Resource Management Fifth Edition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Human Resource Management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本书出售、求购地址：https://www.jiaokey.com/book/detail/40375271.html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关键词搜索：https://www.jiaokey.com/tag/International Human Resource Management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